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22 июля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1192</w:t>
      </w:r>
      <w:r>
        <w:rPr>
          <w:rFonts w:ascii="Times New Roman" w:eastAsia="Times New Roman" w:hAnsi="Times New Roman" w:cs="Times New Roman"/>
        </w:rPr>
        <w:t xml:space="preserve">-2803/2024, возбужденное по ст.15.5 КоАП РФ в отношении должностного лица –генерального директора ООО «АЛИ» Аббасова Нурлана Нураддин оглы,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«АЛИ»,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находясь по месту регистрации юридического лица адресу: г.Ханты-Мансийск, ул.</w:t>
      </w:r>
      <w:r>
        <w:rPr>
          <w:rFonts w:ascii="Times New Roman" w:eastAsia="Times New Roman" w:hAnsi="Times New Roman" w:cs="Times New Roman"/>
        </w:rPr>
        <w:t xml:space="preserve">Калинина д.85, </w:t>
      </w:r>
      <w:r>
        <w:rPr>
          <w:rFonts w:ascii="Times New Roman" w:eastAsia="Times New Roman" w:hAnsi="Times New Roman" w:cs="Times New Roman"/>
        </w:rPr>
        <w:t xml:space="preserve">в срок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,4</w:t>
      </w:r>
      <w:r>
        <w:rPr>
          <w:rFonts w:ascii="Times New Roman" w:eastAsia="Times New Roman" w:hAnsi="Times New Roman" w:cs="Times New Roman"/>
        </w:rPr>
        <w:t xml:space="preserve"> ст.289 Налоговог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(далее НК РФ)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обеспечил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</w:t>
      </w:r>
      <w:r>
        <w:rPr>
          <w:rFonts w:ascii="Times New Roman" w:eastAsia="Times New Roman" w:hAnsi="Times New Roman" w:cs="Times New Roman"/>
        </w:rPr>
        <w:t>лог</w:t>
      </w:r>
      <w:r>
        <w:rPr>
          <w:rFonts w:ascii="Times New Roman" w:eastAsia="Times New Roman" w:hAnsi="Times New Roman" w:cs="Times New Roman"/>
        </w:rPr>
        <w:t xml:space="preserve">у на </w:t>
      </w:r>
      <w:r>
        <w:rPr>
          <w:rFonts w:ascii="Times New Roman" w:eastAsia="Times New Roman" w:hAnsi="Times New Roman" w:cs="Times New Roman"/>
        </w:rPr>
        <w:t>прибыль организаций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Аббасова Н.Н.о.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п.3 ст.289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алоговая </w:t>
      </w:r>
      <w:r>
        <w:rPr>
          <w:rFonts w:ascii="Times New Roman" w:eastAsia="Times New Roman" w:hAnsi="Times New Roman" w:cs="Times New Roman"/>
        </w:rPr>
        <w:t>декларация по на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огу на прибыль организаций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 xml:space="preserve">24 час. 00 мин.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по налогу на п</w:t>
      </w:r>
      <w:r>
        <w:rPr>
          <w:rFonts w:ascii="Times New Roman" w:eastAsia="Times New Roman" w:hAnsi="Times New Roman" w:cs="Times New Roman"/>
        </w:rPr>
        <w:t xml:space="preserve">рибыль организаций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Аббасова Н.Н.о. в совершении правонарушения подтверждается исследованными судом материалами дела: протоколом об административном правонарушении от 23.05.2024; выпиской из ЕГРЮЛ в отношении </w:t>
      </w:r>
      <w:r>
        <w:rPr>
          <w:rFonts w:ascii="Times New Roman" w:eastAsia="Times New Roman" w:hAnsi="Times New Roman" w:cs="Times New Roman"/>
        </w:rPr>
        <w:t>ООО «АЛИ».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Аббасова Н.Н.о. мировой судья квалифицирует по ст.15.5 КоАП РФ -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виде штрафа в минимальном размере, предусмотренном санкцией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Аббасову Н.Н.о. наказания в виде предупреждения, так как обязанность по предоставлению </w:t>
      </w:r>
      <w:r>
        <w:rPr>
          <w:rFonts w:ascii="Times New Roman" w:eastAsia="Times New Roman" w:hAnsi="Times New Roman" w:cs="Times New Roman"/>
        </w:rPr>
        <w:t xml:space="preserve">налоговой </w:t>
      </w:r>
      <w:r>
        <w:rPr>
          <w:rFonts w:ascii="Times New Roman" w:eastAsia="Times New Roman" w:hAnsi="Times New Roman" w:cs="Times New Roman"/>
        </w:rPr>
        <w:t xml:space="preserve">декларации </w:t>
      </w:r>
      <w:r>
        <w:rPr>
          <w:rFonts w:ascii="Times New Roman" w:eastAsia="Times New Roman" w:hAnsi="Times New Roman" w:cs="Times New Roman"/>
        </w:rPr>
        <w:t>по налогу на прибыль за 6 месяцев 2023 г. не исполнена.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лицо–</w:t>
      </w:r>
      <w:r>
        <w:rPr>
          <w:rFonts w:ascii="Times New Roman" w:eastAsia="Times New Roman" w:hAnsi="Times New Roman" w:cs="Times New Roman"/>
        </w:rPr>
        <w:t>генерального директора ООО «АЛИ» 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300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ОКТМО: </w:t>
      </w:r>
      <w:r>
        <w:rPr>
          <w:rFonts w:ascii="Times New Roman" w:eastAsia="Times New Roman" w:hAnsi="Times New Roman" w:cs="Times New Roman"/>
        </w:rPr>
        <w:t xml:space="preserve">71871000, </w:t>
      </w:r>
      <w:r>
        <w:rPr>
          <w:rFonts w:ascii="Times New Roman" w:eastAsia="Times New Roman" w:hAnsi="Times New Roman" w:cs="Times New Roman"/>
        </w:rPr>
        <w:t>КБК 72011601153 01 0005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0412365400725011922415106.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2514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0DF6-5B7E-46FD-9A49-BD4D0351AEF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